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5-685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№18810589231120001364.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№18810589231120001364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685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0412365400665006852420147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